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西门子自动化系统实战：S7和PCS7应用实例</w:t>
      </w:r>
    </w:p>
    <w:p>
      <w:r>
        <w:rPr>
          <w:rFonts w:ascii="宋体" w:hAnsi="宋体" w:eastAsia="宋体"/>
          <w:sz w:val="24"/>
        </w:rPr>
        <w:t>（德）JURGEN MULLER著；张怀勇等译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西门子自动化系统实战：S7和PCS7应用实例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（德）JURGEN MULLER著；张怀勇等译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本书出售、求购地址：https://www.jiaokey.com/book/detail/11879176.html</w:t>
      </w:r>
    </w:p>
    <w:p>
      <w:r>
        <w:t>更多相关图书推荐：https://www.jiaokey.com</w:t>
      </w:r>
    </w:p>
    <w:p>
      <w:r>
        <w:t>（德）JURGEN MULLER著；张怀勇等译 其他作品：https://www.jiaokey.com/tag/（德）JURGEN MULLER著；张怀勇等译.html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关键词搜索：https://www.jiaokey.com/tag/西门子自动化系统实战：S7和PCS7应用实例.html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