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书名：中国手绘建筑画大赛获奖作品集  2006-2007</w:t>
      </w:r>
    </w:p>
    <w:p>
      <w:r>
        <w:t>作者：中国建筑学会《建筑学报》编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总页数：167</w:t>
      </w:r>
    </w:p>
    <w:p>
      <w:r>
        <w:t>更多请访问教客网: www.jiaokey.com</w:t>
      </w:r>
    </w:p>
    <w:p>
      <w:r>
        <w:t>中国手绘建筑画大赛获奖作品集  2006-2007 评论地址：https://www.jiaokey.com/book/detail/11879111.html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