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大学英语扩展阅读教程  2</w:t>
      </w:r>
    </w:p>
    <w:p>
      <w:r>
        <w:rPr>
          <w:rFonts w:ascii="宋体" w:hAnsi="宋体" w:eastAsia="宋体"/>
          <w:sz w:val="24"/>
        </w:rPr>
        <w:t>王庆，李平总主编；刘军显主编；管廷祥副主编；高明霞，郭坤，李增顺，赵云峰，崔娟，田成泉编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大学英语扩展阅读教程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王庆，李平总主编；刘军显主编；管廷祥副主编；高明霞，郭坤，李增顺，赵云峰，崔娟，田成泉编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本书出售、求购地址：https://www.jiaokey.com/book/detail/11879103.html</w:t>
      </w:r>
    </w:p>
    <w:p>
      <w:r>
        <w:t>更多相关图书推荐：https://www.jiaokey.com</w:t>
      </w:r>
    </w:p>
    <w:p>
      <w:r>
        <w:t>王庆，李平总主编；刘军显主编；管廷祥副主编；高明霞，郭坤，李增顺，赵云峰，崔娟，田成泉编 其他作品：https://www.jiaokey.com/tag/王庆，李平总主编；刘军显主编；管廷祥副主编；高明霞，郭坤，李增顺，赵云峰，崔娟，田成泉编.html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关键词搜索：https://www.jiaokey.com/tag/大学英语扩展阅读教程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