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中国高等教育大众化进程中的结构分析  1998-2004年的实证研究</w:t>
      </w:r>
    </w:p>
    <w:p>
      <w:r>
        <w:rPr>
          <w:rFonts w:ascii="宋体" w:hAnsi="宋体" w:eastAsia="宋体"/>
          <w:sz w:val="24"/>
        </w:rPr>
        <w:t>谢维和，文雯，李乐夫著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中国高等教育大众化进程中的结构分析  1998-2004年的实证研究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谢维和，文雯，李乐夫著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本书出售、求购地址：https://www.jiaokey.com/book/detail/11879071.html</w:t>
      </w:r>
    </w:p>
    <w:p>
      <w:r>
        <w:t>更多相关图书推荐：https://www.jiaokey.com</w:t>
      </w:r>
    </w:p>
    <w:p>
      <w:r>
        <w:t>谢维和，文雯，李乐夫著 其他作品：https://www.jiaokey.com/tag/谢维和，文雯，李乐夫著.html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关键词搜索：https://www.jiaokey.com/tag/中国高等教育大众化进程中的结构分析  1998-2004年的实证研究.html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