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空手致富  从一无所有到财富精英的111个传奇故事  修订版</w:t>
      </w:r>
    </w:p>
    <w:p>
      <w:r>
        <w:rPr>
          <w:rFonts w:ascii="宋体" w:hAnsi="宋体" w:eastAsia="宋体"/>
          <w:sz w:val="24"/>
        </w:rPr>
        <w:t>唐华山，薛立新编著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空手致富  从一无所有到财富精英的111个传奇故事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唐华山，薛立新编著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本书出售、求购地址：https://www.jiaokey.com/book/detail/11879060.html</w:t>
      </w:r>
    </w:p>
    <w:p>
      <w:r>
        <w:t>更多相关图书推荐：https://www.jiaokey.com</w:t>
      </w:r>
    </w:p>
    <w:p>
      <w:r>
        <w:t>唐华山，薛立新编著 其他作品：https://www.jiaokey.com/tag/唐华山，薛立新编著.html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