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经济法视角下的公司制度研究  以劳动能力权为内核</w:t>
      </w:r>
    </w:p>
    <w:p>
      <w:r>
        <w:rPr>
          <w:rFonts w:ascii="宋体" w:hAnsi="宋体" w:eastAsia="宋体"/>
          <w:sz w:val="24"/>
        </w:rPr>
        <w:t>陈乃新，姜剑峰主编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经济法视角下的公司制度研究  以劳动能力权为内核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陈乃新，姜剑峰主编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本书出售、求购地址：https://www.jiaokey.com/book/detail/11879046.html</w:t>
      </w:r>
    </w:p>
    <w:p>
      <w:r>
        <w:t>更多相关图书推荐：https://www.jiaokey.com</w:t>
      </w:r>
    </w:p>
    <w:p>
      <w:r>
        <w:t>陈乃新，姜剑峰主编 其他作品：https://www.jiaokey.com/tag/陈乃新，姜剑峰主编.html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关键词搜索：https://www.jiaokey.com/tag/经济法视角下的公司制度研究  以劳动能力权为内核.html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