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书名：风光渐从容  瑞士东部行</w:t>
      </w:r>
    </w:p>
    <w:p>
      <w:r>
        <w:t>作者：吴琼著、摄</w:t>
      </w:r>
    </w:p>
    <w:p>
      <w:r>
        <w:t>出版社：上海:上海书店出版社,2007.08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风光渐从容  瑞士东部行 评论地址：https://www.jiaokey.com/book/detail/11879044.html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