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20世纪西班牙小说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20世纪西班牙小说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本书出售、求购地址：https://www.jiaokey.com/book/detail/11879043.html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关键词搜索：https://www.jiaokey.com/tag/普通高等教育“十一五”国家级规划教材  20世纪西班牙小说.html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