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书名：我们缺什么  尼采的人生哲学</w:t>
      </w:r>
    </w:p>
    <w:p>
      <w:r>
        <w:t>作者：弗里德里希·威廉·尼采著</w:t>
      </w:r>
    </w:p>
    <w:p>
      <w:r>
        <w:t>出版社：西安:陕西师范大学出版社,2007.05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我们缺什么  尼采的人生哲学 评论地址：https://www.jiaokey.com/book/detail/11879040.html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