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书名：自然之数：数学想象的虚幻实境</w:t>
      </w:r>
    </w:p>
    <w:p>
      <w:r>
        <w:t>作者：伊恩·斯图尔特著；潘涛译</w:t>
      </w:r>
    </w:p>
    <w:p>
      <w:r>
        <w:t>出版社：上海：上海科学技术出版社</w:t>
      </w:r>
    </w:p>
    <w:p>
      <w:r>
        <w:t>出版日期：2007.09</w:t>
      </w:r>
    </w:p>
    <w:p>
      <w:r>
        <w:t>总页数：130</w:t>
      </w:r>
    </w:p>
    <w:p>
      <w:r>
        <w:t>更多请访问教客网: www.jiaokey.com</w:t>
      </w:r>
    </w:p>
    <w:p>
      <w:r>
        <w:t>自然之数：数学想象的虚幻实境 评论地址：https://www.jiaokey.com/book/detail/11879033.html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