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逐鹿太空：航天技术的崛起与今日态势</w:t>
      </w:r>
    </w:p>
    <w:p>
      <w:r>
        <w:rPr>
          <w:rFonts w:ascii="宋体" w:hAnsi="宋体" w:eastAsia="宋体"/>
          <w:sz w:val="24"/>
        </w:rPr>
        <w:t>李必光著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逐鹿太空：航天技术的崛起与今日态势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本书出售、求购地址：https://www.jiaokey.com/book/detail/11879032.html</w:t>
      </w:r>
    </w:p>
    <w:p>
      <w:r>
        <w:t>更多相关图书推荐：https://www.jiaokey.com</w:t>
      </w:r>
    </w:p>
    <w:p>
      <w:r>
        <w:t>李必光著 其他作品：https://www.jiaokey.com/tag/李必光著.html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关键词搜索：https://www.jiaokey.com/tag/逐鹿太空：航天技术的崛起与今日态势.html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