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中国20世纪文艺学学术史  四部五册  第2版</w:t>
      </w:r>
    </w:p>
    <w:p>
      <w:r>
        <w:rPr>
          <w:rFonts w:ascii="宋体" w:hAnsi="宋体" w:eastAsia="宋体"/>
          <w:sz w:val="24"/>
        </w:rPr>
        <w:t>钱竞等编著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中国20世纪文艺学学术史  四部五册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本书出售、求购地址：https://www.jiaokey.com/book/detail/11879000.html</w:t>
      </w:r>
    </w:p>
    <w:p>
      <w:r>
        <w:t>更多相关图书推荐：https://www.jiaokey.com</w:t>
      </w:r>
    </w:p>
    <w:p>
      <w:r>
        <w:t>钱竞等编著 其他作品：https://www.jiaokey.com/tag/钱竞等编著.html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关键词搜索：https://www.jiaokey.com/tag/中国20世纪文艺学学术史  四部五册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