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面向价值链的RFID体系架构与企业应用</w:t>
      </w:r>
    </w:p>
    <w:p>
      <w:r>
        <w:rPr>
          <w:rFonts w:ascii="宋体" w:hAnsi="宋体" w:eastAsia="宋体"/>
          <w:sz w:val="24"/>
        </w:rPr>
        <w:t>饶元，陆淑敏，杨宝刚编著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面向价值链的RFID体系架构与企业应用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饶元，陆淑敏，杨宝刚编著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本书出售、求购地址：https://www.jiaokey.com/book/detail/11878979.html</w:t>
      </w:r>
    </w:p>
    <w:p>
      <w:r>
        <w:t>更多相关图书推荐：https://www.jiaokey.com</w:t>
      </w:r>
    </w:p>
    <w:p>
      <w:r>
        <w:t>饶元，陆淑敏，杨宝刚编著 其他作品：https://www.jiaokey.com/tag/饶元，陆淑敏，杨宝刚编著.html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关键词搜索：https://www.jiaokey.com/tag/面向价值链的RFID体系架构与企业应用.html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