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王小波全集  第6卷  中篇小说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王小波全集  第6卷  中篇小说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本书出售、求购地址：https://www.jiaokey.com/book/detail/11878977.html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关键词搜索：https://www.jiaokey.com/tag/王小波全集  第6卷  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