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园林景观美术精学精练系列教材  素描速写  含马克笔、彩铅笔</w:t>
      </w:r>
    </w:p>
    <w:p>
      <w:r>
        <w:rPr>
          <w:rFonts w:ascii="宋体" w:hAnsi="宋体" w:eastAsia="宋体"/>
          <w:sz w:val="24"/>
        </w:rPr>
        <w:t>乾红主编；邢延龄，翟翠娟，卫红副主编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园林景观美术精学精练系列教材  素描速写  含马克笔、彩铅笔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乾红主编；邢延龄，翟翠娟，卫红副主编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本书出售、求购地址：https://www.jiaokey.com/book/detail/11878972.html</w:t>
      </w:r>
    </w:p>
    <w:p>
      <w:r>
        <w:t>更多相关图书推荐：https://www.jiaokey.com</w:t>
      </w:r>
    </w:p>
    <w:p>
      <w:r>
        <w:t>乾红主编；邢延龄，翟翠娟，卫红副主编 其他作品：https://www.jiaokey.com/tag/乾红主编；邢延龄，翟翠娟，卫红副主编.html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关键词搜索：https://www.jiaokey.com/tag/园林景观美术精学精练系列教材  素描速写  含马克笔、彩铅笔.html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