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无桨行舟：一个渐冻人的临终日志</w:t>
      </w:r>
    </w:p>
    <w:p>
      <w:r>
        <w:rPr>
          <w:rFonts w:ascii="宋体" w:hAnsi="宋体" w:eastAsia="宋体"/>
          <w:sz w:val="24"/>
        </w:rPr>
        <w:t>尤拉-卡林·林奎斯特著；张怡译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无桨行舟：一个渐冻人的临终日志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尤拉-卡林·林奎斯特著；张怡译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本书出售、求购地址：https://www.jiaokey.com/book/detail/11878965.html</w:t>
      </w:r>
    </w:p>
    <w:p>
      <w:r>
        <w:t>更多相关图书推荐：https://www.jiaokey.com</w:t>
      </w:r>
    </w:p>
    <w:p>
      <w:r>
        <w:t>尤拉-卡林·林奎斯特著；张怡译 其他作品：https://www.jiaokey.com/tag/尤拉-卡林·林奎斯特著；张怡译.html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关键词搜索：https://www.jiaokey.com/tag/无桨行舟：一个渐冻人的临终日志.html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