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书名：现代试验设计优化方法及应用</w:t>
      </w:r>
    </w:p>
    <w:p>
      <w:r>
        <w:t>作者：马成良，张海军，李素平主编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总页数：335</w:t>
      </w:r>
    </w:p>
    <w:p>
      <w:r>
        <w:t>更多请访问教客网: www.jiaokey.com</w:t>
      </w:r>
    </w:p>
    <w:p>
      <w:r>
        <w:t>现代试验设计优化方法及应用 评论地址：https://www.jiaokey.com/book/detail/11878942.html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