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我眼里的文化人生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我眼里的文化人生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本书出售、求购地址：https://www.jiaokey.com/book/detail/11878940.html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关键词搜索：https://www.jiaokey.com/tag/我眼里的文化人生.html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