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私人照相簿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私人照相簿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本书出售、求购地址：https://www.jiaokey.com/book/detail/11878938.html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关键词搜索：https://www.jiaokey.com/tag/私人照相簿.html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