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大学英语作文语言与技巧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大学英语作文语言与技巧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本书出售、求购地址：https://www.jiaokey.com/book/detail/11878929.html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关键词搜索：https://www.jiaokey.com/tag/大学英语作文语言与技巧.html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