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多维文化视野下的中国文学</w:t>
      </w:r>
    </w:p>
    <w:p>
      <w:r>
        <w:rPr>
          <w:rFonts w:ascii="宋体" w:hAnsi="宋体" w:eastAsia="宋体"/>
          <w:sz w:val="24"/>
        </w:rPr>
        <w:t>潘雁飞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多维文化视野下的中国文学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潘雁飞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9787811132373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具代表性的文学作品个案的剖析，用散点透视法从不同的文化维度考察、审视了古代和现当代中国文学在民族心理文化建构、礼乐文明、民族历史、理性言说、哲人诗心等方面的隐喻、文化价值、文化内蕴和文化张力。</w:t>
      </w:r>
    </w:p>
    <w:p/>
    <w:p>
      <w:r>
        <w:t>本书出售、求购地址：https://www.jiaokey.com/book/detail/11878928.html</w:t>
      </w:r>
    </w:p>
    <w:p>
      <w:r>
        <w:t>更多文学史、文学思想史图书推荐：https://www.jiaokey.com</w:t>
      </w:r>
    </w:p>
    <w:p>
      <w:r>
        <w:t>潘雁飞 其他作品：https://www.jiaokey.com/tag/潘雁飞.html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关键词搜索：https://www.jiaokey.com/tag/文学史－中国.html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