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作者：（法）伊夫·谢弗勒（Yves Chevrel）著；王炳东译</w:t>
      </w:r>
    </w:p>
    <w:p>
      <w:r>
        <w:t>出版社：北京：商务印书馆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比较文学 评论地址：https://www.jiaokey.com/book/detail/11878924.html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