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新旧会计准则差异实务导读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新旧会计准则差异实务导读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本书出售、求购地址：https://www.jiaokey.com/book/detail/11878870.html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关键词搜索：https://www.jiaokey.com/tag/新旧会计准则差异实务导读.html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