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书名：儒门事亲集要</w:t>
      </w:r>
    </w:p>
    <w:p>
      <w:r>
        <w:t>作者：（金）张从正原著；余瀛鳌，林菁，田思胜等编选；赵延伸册主编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总页数：359</w:t>
      </w:r>
    </w:p>
    <w:p>
      <w:r>
        <w:t>更多请访问教客网: www.jiaokey.com</w:t>
      </w:r>
    </w:p>
    <w:p>
      <w:r>
        <w:t>儒门事亲集要 评论地址：https://www.jiaokey.com/book/detail/11878862.html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