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2007年司考教材高频考点精讲精练  第2卷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2007年司考教材高频考点精讲精练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本书出售、求购地址：https://www.jiaokey.com/book/detail/11878854.html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关键词搜索：https://www.jiaokey.com/tag/2007年司考教材高频考点精讲精练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