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缔造团队活力</w:t>
      </w:r>
    </w:p>
    <w:p>
      <w:r>
        <w:rPr>
          <w:rFonts w:ascii="宋体" w:hAnsi="宋体" w:eastAsia="宋体"/>
          <w:sz w:val="24"/>
        </w:rPr>
        <w:t>（美）H. 詹姆士·哈林顿（H. James Harrington），（美）米奇·曼宁（Mitch Manning），（美）大卫·安吉尔（David L. Angel）著；上海质量管理科学研究院译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缔造团队活力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 詹姆士·哈林顿（H. James Harrington），（美）米奇·曼宁（Mitch Manning），（美）大卫·安吉尔（David L. Angel）著；上海质量管理科学研究院译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本书出售、求购地址：https://www.jiaokey.com/book/detail/11878850.html</w:t>
      </w:r>
    </w:p>
    <w:p>
      <w:r>
        <w:t>更多相关图书推荐：https://www.jiaokey.com</w:t>
      </w:r>
    </w:p>
    <w:p>
      <w:r>
        <w:t>（美）H. 詹姆士·哈林顿（H. James Harrington），（美）米奇·曼宁（Mitch Manning），（美）大卫·安吉尔（David L. Angel）著；上海质量管理科学研究院译 其他作品：https://www.jiaokey.com/tag/（美）H. 詹姆士·哈林顿（H. James Harrington），（美）米奇·曼宁（Mitch Manning），（美）大卫·安吉尔（David L. Angel）著；上海质量管理科学研究院译.html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关键词搜索：https://www.jiaokey.com/tag/缔造团队活力.html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