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高中物理奥林匹克竞赛全真试题  国际国内卷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高中物理奥林匹克竞赛全真试题  国际国内卷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本书出售、求购地址：https://www.jiaokey.com/book/detail/11878775.html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关键词搜索：https://www.jiaokey.com/tag/高中物理奥林匹克竞赛全真试题  国际国内卷.html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