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2007年新编高考考纲解读与考前精练  政治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2007年新编高考考纲解读与考前精练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本书出售、求购地址：https://www.jiaokey.com/book/detail/11878743.html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关键词搜索：https://www.jiaokey.com/tag/2007年新编高考考纲解读与考前精练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