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次中音号 2 Baritone B.C.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次中音号 2 Baritone B.C.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本书出售、求购地址：https://www.jiaokey.com/book/detail/11878673.html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次中音号 2 Baritone B.C.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