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马扎斯27首华丽练习曲 作品36p之二 OP.36 book 2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马扎斯27首华丽练习曲 作品36p之二 OP.36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本书出售、求购地址：https://www.jiaokey.com/book/detail/11878663.html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关键词搜索：https://www.jiaokey.com/tag/马扎斯27首华丽练习曲 作品36p之二 OP.36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