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荧星闪闪  小荧星合唱团演唱曲集  五线谱版</w:t>
      </w:r>
    </w:p>
    <w:p>
      <w:r>
        <w:rPr>
          <w:rFonts w:ascii="宋体" w:hAnsi="宋体" w:eastAsia="宋体"/>
          <w:sz w:val="24"/>
        </w:rPr>
        <w:t>林振地编注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荧星闪闪  小荧星合唱团演唱曲集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本书出售、求购地址：https://www.jiaokey.com/book/detail/11878648.html</w:t>
      </w:r>
    </w:p>
    <w:p>
      <w:r>
        <w:t>更多相关图书推荐：https://www.jiaokey.com</w:t>
      </w:r>
    </w:p>
    <w:p>
      <w:r>
        <w:t>林振地编注 其他作品：https://www.jiaokey.com/tag/林振地编注.html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关键词搜索：https://www.jiaokey.com/tag/荧星闪闪  小荧星合唱团演唱曲集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