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书名：最新青少年硬笔书法速成  临摹创作篇</w:t>
      </w:r>
    </w:p>
    <w:p>
      <w:r>
        <w:t>作者：周宗毅编著</w:t>
      </w:r>
    </w:p>
    <w:p>
      <w:r>
        <w:t>出版社：宁波：宁波出版社</w:t>
      </w:r>
    </w:p>
    <w:p>
      <w:r>
        <w:t>出版日期：2007.03</w:t>
      </w:r>
    </w:p>
    <w:p>
      <w:r>
        <w:t>总页数：123</w:t>
      </w:r>
    </w:p>
    <w:p>
      <w:r>
        <w:t>更多请访问教客网: www.jiaokey.com</w:t>
      </w:r>
    </w:p>
    <w:p>
      <w:r>
        <w:t>最新青少年硬笔书法速成  临摹创作篇 评论地址：https://www.jiaokey.com/book/detail/11878639.html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