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等你，在雨中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等你，在雨中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本书出售、求购地址：https://www.jiaokey.com/book/detail/11878638.html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关键词搜索：https://www.jiaokey.com/tag/等你，在雨中.html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