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培养孩子良好品德的故事全集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培养孩子良好品德的故事全集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本书出售、求购地址：https://www.jiaokey.com/book/detail/11878571.html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关键词搜索：https://www.jiaokey.com/tag/培养孩子良好品德的故事全集.html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