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书名：爸爸、妈妈，我想对您说  江西省首届少年儿童书信文化活动获奖作品选</w:t>
      </w:r>
    </w:p>
    <w:p>
      <w:r>
        <w:t>作者：刘鸿选编</w:t>
      </w:r>
    </w:p>
    <w:p>
      <w:r>
        <w:t>出版社：南昌：二十一世纪出版社</w:t>
      </w:r>
    </w:p>
    <w:p>
      <w:r>
        <w:t>出版日期：2007.03</w:t>
      </w:r>
    </w:p>
    <w:p>
      <w:r>
        <w:t>总页数：120</w:t>
      </w:r>
    </w:p>
    <w:p>
      <w:r>
        <w:t>更多请访问教客网: www.jiaokey.com</w:t>
      </w:r>
    </w:p>
    <w:p>
      <w:r>
        <w:t>爸爸、妈妈，我想对您说  江西省首届少年儿童书信文化活动获奖作品选 评论地址：https://www.jiaokey.com/book/detail/11878566.html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