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书名：橘涩水影  阿梗个人画集</w:t>
      </w:r>
    </w:p>
    <w:p>
      <w:r>
        <w:t>作者：阿梗绘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橘涩水影  阿梗个人画集 评论地址：https://www.jiaokey.com/book/detail/11878552.html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