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书名：送你一块橡皮檫</w:t>
      </w:r>
    </w:p>
    <w:p>
      <w:r>
        <w:t>作者：伍美珍著</w:t>
      </w:r>
    </w:p>
    <w:p>
      <w:r>
        <w:t>出版社：福州:福建少年儿童出版社,2007.04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送你一块橡皮檫 评论地址：https://www.jiaokey.com/book/detail/11878538.html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