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感动你一生的散文全集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感动你一生的散文全集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本书出售、求购地址：https://www.jiaokey.com/book/detail/11878524.html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关键词搜索：https://www.jiaokey.com/tag/感动你一生的散文全集.html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