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王子永远不会变青蛙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王子永远不会变青蛙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本书出售、求购地址：https://www.jiaokey.com/book/detail/11878494.html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关键词搜索：https://www.jiaokey.com/tag/王子永远不会变青蛙.html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