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音乐术语对照词典</w:t>
      </w:r>
    </w:p>
    <w:p>
      <w:r>
        <w:rPr>
          <w:rFonts w:ascii="宋体" w:hAnsi="宋体" w:eastAsia="宋体"/>
          <w:sz w:val="24"/>
        </w:rPr>
        <w:t>罗伯托·勃拉奇尼编著；朱建，饶文心译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音乐术语对照词典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罗伯托·勃拉奇尼编著；朱建，饶文心译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本书出售、求购地址：https://www.jiaokey.com/book/detail/11878484.html</w:t>
      </w:r>
    </w:p>
    <w:p>
      <w:r>
        <w:t>更多相关图书推荐：https://www.jiaokey.com</w:t>
      </w:r>
    </w:p>
    <w:p>
      <w:r>
        <w:t>罗伯托·勃拉奇尼编著；朱建，饶文心译 其他作品：https://www.jiaokey.com/tag/罗伯托·勃拉奇尼编著；朱建，饶文心译.html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关键词搜索：https://www.jiaokey.com/tag/音乐术语对照词典.html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