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第1册  卷1至卷15  纪志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第1册  卷1至卷15  纪志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本书出售、求购地址：https://www.jiaokey.com/book/detail/11878450.html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关键词搜索：https://www.jiaokey.com/tag/南齐书  第1册  卷1至卷15  纪志.html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