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书名：稻鸭共育生态种养技术</w:t>
      </w:r>
    </w:p>
    <w:p>
      <w:r>
        <w:t>作者：金千瑜，禹盛苗主编</w:t>
      </w:r>
    </w:p>
    <w:p>
      <w:r>
        <w:t>出版社：杭州:浙江科学技术出版社,2007.03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稻鸭共育生态种养技术 评论地址：https://www.jiaokey.com/book/detail/11878419.html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