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老爸老妈健康生命书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老爸老妈健康生命书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本书出售、求购地址：https://www.jiaokey.com/book/detail/11878408.html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关键词搜索：https://www.jiaokey.com/tag/老爸老妈健康生命书.html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