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享受健康人生  图说打呼噜与睡眠</w:t>
      </w:r>
    </w:p>
    <w:p>
      <w:r>
        <w:rPr>
          <w:rFonts w:ascii="宋体" w:hAnsi="宋体" w:eastAsia="宋体"/>
          <w:sz w:val="24"/>
        </w:rPr>
        <w:t>邓伟吾，李庆云，万欢英主编；杜建国绘图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享受健康人生  图说打呼噜与睡眠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邓伟吾，李庆云，万欢英主编；杜建国绘图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本书出售、求购地址：https://www.jiaokey.com/book/detail/11878407.html</w:t>
      </w:r>
    </w:p>
    <w:p>
      <w:r>
        <w:t>更多相关图书推荐：https://www.jiaokey.com</w:t>
      </w:r>
    </w:p>
    <w:p>
      <w:r>
        <w:t>邓伟吾，李庆云，万欢英主编；杜建国绘图 其他作品：https://www.jiaokey.com/tag/邓伟吾，李庆云，万欢英主编；杜建国绘图.html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关键词搜索：https://www.jiaokey.com/tag/享受健康人生  图说打呼噜与睡眠.html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