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书名：芳香植物鉴赏与栽培</w:t>
      </w:r>
    </w:p>
    <w:p>
      <w:r>
        <w:t>作者：刘方农，彭世逞，刘联仁著</w:t>
      </w:r>
    </w:p>
    <w:p>
      <w:r>
        <w:t>出版社：上海：上海科学技术文献出版社</w:t>
      </w:r>
    </w:p>
    <w:p>
      <w:r>
        <w:t>出版日期：2007.01</w:t>
      </w:r>
    </w:p>
    <w:p>
      <w:r>
        <w:t>总页数：370</w:t>
      </w:r>
    </w:p>
    <w:p>
      <w:r>
        <w:t>更多请访问教客网: www.jiaokey.com</w:t>
      </w:r>
    </w:p>
    <w:p>
      <w:r>
        <w:t>芳香植物鉴赏与栽培 评论地址：https://www.jiaokey.com/book/detail/11878406.html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