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流行排毒健康法  瘦身·美体·消除浮肿  日本最新版</w:t>
      </w:r>
    </w:p>
    <w:p>
      <w:r>
        <w:rPr>
          <w:rFonts w:ascii="宋体" w:hAnsi="宋体" w:eastAsia="宋体"/>
          <w:sz w:val="24"/>
        </w:rPr>
        <w:t>（日）排毒研究会著；灵思泉译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流行排毒健康法  瘦身·美体·消除浮肿  日本最新版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（日）排毒研究会著；灵思泉译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本书出售、求购地址：https://www.jiaokey.com/book/detail/11878388.html</w:t>
      </w:r>
    </w:p>
    <w:p>
      <w:r>
        <w:t>更多相关图书推荐：https://www.jiaokey.com</w:t>
      </w:r>
    </w:p>
    <w:p>
      <w:r>
        <w:t>（日）排毒研究会著；灵思泉译 其他作品：https://www.jiaokey.com/tag/（日）排毒研究会著；灵思泉译.html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关键词搜索：https://www.jiaokey.com/tag/流行排毒健康法  瘦身·美体·消除浮肿  日本最新版.html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