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儿童减肥手册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儿童减肥手册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本书出售、求购地址：https://www.jiaokey.com/book/detail/11878386.html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关键词搜索：https://www.jiaokey.com/tag/儿童减肥手册.html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