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书名：瘦脸！面部瑜伽  塑造美丽容颜！</w:t>
      </w:r>
    </w:p>
    <w:p>
      <w:r>
        <w:t>作者：（日）Kumiko Agha，高津文美子著；灵思泉译</w:t>
      </w:r>
    </w:p>
    <w:p>
      <w:r>
        <w:t>出版社：北京:中国画报出版社,2007.01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瘦脸！面部瑜伽  塑造美丽容颜！ 评论地址：https://www.jiaokey.com/book/detail/11878383.html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