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书名：280天同步胎教专家方案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280天同步胎教专家方案 评论地址：https://www.jiaokey.com/book/detail/11878372.html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