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中国名医养生智慧全集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中国名医养生智慧全集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本书出售、求购地址：https://www.jiaokey.com/book/detail/11878365.html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关键词搜索：https://www.jiaokey.com/tag/中国名医养生智慧全集.html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